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10/10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legendary    </w:t>
      </w:r>
      <w:r>
        <w:t xml:space="preserve">   fun    </w:t>
      </w:r>
      <w:r>
        <w:t xml:space="preserve">   books    </w:t>
      </w:r>
      <w:r>
        <w:t xml:space="preserve">   outstanding    </w:t>
      </w:r>
      <w:r>
        <w:t xml:space="preserve">   Interests    </w:t>
      </w:r>
      <w:r>
        <w:t xml:space="preserve">   Humour    </w:t>
      </w:r>
      <w:r>
        <w:t xml:space="preserve">   Adventures    </w:t>
      </w:r>
      <w:r>
        <w:t xml:space="preserve">   Wonderful    </w:t>
      </w:r>
      <w:r>
        <w:t xml:space="preserve">   Mimme    </w:t>
      </w:r>
      <w:r>
        <w:t xml:space="preserve">   Masterpiece    </w:t>
      </w:r>
      <w:r>
        <w:t xml:space="preserve">   Starbucks    </w:t>
      </w:r>
      <w:r>
        <w:t xml:space="preserve">   Destiny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10/10 word search</dc:title>
  <dcterms:created xsi:type="dcterms:W3CDTF">2021-10-10T23:57:56Z</dcterms:created>
  <dcterms:modified xsi:type="dcterms:W3CDTF">2021-10-10T23:57:56Z</dcterms:modified>
</cp:coreProperties>
</file>