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102.12 ph &amp; 102.13 Product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Stretching the hair and having it return to the natural shape without breakage 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the process of making a cup of instant hot cocoa, what would the dry cocoa represent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Water molecules have two hydrogen atoms and one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Acids tend to taste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manufacturer provides a         that is best source of specific information about a product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most accurate method of measuring pH is with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Substances of acidic or alkaline nature dissolve in water and /or contain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Alkalis tend to taste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It is sometimes recommended to add heat during the conditioning process to open the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Chlorine is added to the water purification process to kill what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color does red litmus paper turn when placed in an alkali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of rinse is used to control minor dandruff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Which shampoo contains temporary color molecules that adhere to the outer cuticle of the hair and deposit color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Most ingredients for conditioners are proteins derived from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color does blue litmus paper turn when placed in an acid</w:t>
            </w:r>
          </w:p>
        </w:tc>
      </w:tr>
    </w:tbl>
    <w:p>
      <w:pPr>
        <w:pStyle w:val="WordBankSmall"/>
      </w:pPr>
      <w:r>
        <w:t xml:space="preserve">   animals    </w:t>
      </w:r>
      <w:r>
        <w:t xml:space="preserve">   solute    </w:t>
      </w:r>
      <w:r>
        <w:t xml:space="preserve">   oxygen atom    </w:t>
      </w:r>
      <w:r>
        <w:t xml:space="preserve">   sour    </w:t>
      </w:r>
      <w:r>
        <w:t xml:space="preserve">   pH meter    </w:t>
      </w:r>
      <w:r>
        <w:t xml:space="preserve">   bitter    </w:t>
      </w:r>
      <w:r>
        <w:t xml:space="preserve">   water    </w:t>
      </w:r>
      <w:r>
        <w:t xml:space="preserve">   red    </w:t>
      </w:r>
      <w:r>
        <w:t xml:space="preserve">   bacteria    </w:t>
      </w:r>
      <w:r>
        <w:t xml:space="preserve">   cuticle    </w:t>
      </w:r>
      <w:r>
        <w:t xml:space="preserve">   medicated    </w:t>
      </w:r>
      <w:r>
        <w:t xml:space="preserve">   elasticity    </w:t>
      </w:r>
      <w:r>
        <w:t xml:space="preserve">   blue    </w:t>
      </w:r>
      <w:r>
        <w:t xml:space="preserve">   SDS    </w:t>
      </w:r>
      <w:r>
        <w:t xml:space="preserve">   color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102.12 ph &amp; 102.13 Product crossword</dc:title>
  <dcterms:created xsi:type="dcterms:W3CDTF">2021-10-10T23:58:26Z</dcterms:created>
  <dcterms:modified xsi:type="dcterms:W3CDTF">2021-10-10T23:58:26Z</dcterms:modified>
</cp:coreProperties>
</file>