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10.2 "Finding Arc Measures"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circles that can be mapped onto each other by a rigid motion or a composition of rigid motions.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 arc with measure less than 180 degrees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arcs of a circle that have exactly one point in common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difference of 360 and the measure of its related minor arc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arcs that have the same measure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measure of its central angle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arcs that have the same measure and are of the same circle or congruent circles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an arc with endpoints that are the endpoints of a diameter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 arc with measure greater than 180 degrees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 angle whose vertex is the center of a circle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10.2 "Finding Arc Measures"</dc:title>
  <dcterms:created xsi:type="dcterms:W3CDTF">2021-10-10T23:57:57Z</dcterms:created>
  <dcterms:modified xsi:type="dcterms:W3CDTF">2021-10-10T23:57:57Z</dcterms:modified>
</cp:coreProperties>
</file>