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103 Business</w:t>
      </w:r>
    </w:p>
    <w:p>
      <w:pPr>
        <w:pStyle w:val="Questions"/>
      </w:pPr>
      <w:r>
        <w:t xml:space="preserve">1. ERDYA UYBRE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PEON MDDENI UBEYR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WRYEAL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IRASFCHNE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CLGIOLA YUERB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LAIBRAEV NETR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OLSE TREPOERRPI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APENISTRHPR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BOTBNURS UEBYR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ITNESCIETROP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ATGERIVDSNI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EUMRES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RSNIANEUC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NLCTIE ARKTEM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NTIPSOPAENMT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 Business</dc:title>
  <dcterms:created xsi:type="dcterms:W3CDTF">2021-10-10T23:58:42Z</dcterms:created>
  <dcterms:modified xsi:type="dcterms:W3CDTF">2021-10-10T23:58:42Z</dcterms:modified>
</cp:coreProperties>
</file>