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10.DIGITAL/ANALOG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</w:tbl>
    <w:p>
      <w:pPr>
        <w:pStyle w:val="WordBankMedium"/>
      </w:pPr>
      <w:r>
        <w:t xml:space="preserve">   eloquent    </w:t>
      </w:r>
      <w:r>
        <w:t xml:space="preserve">   aggravate    </w:t>
      </w:r>
      <w:r>
        <w:t xml:space="preserve">   Insult    </w:t>
      </w:r>
      <w:r>
        <w:t xml:space="preserve">   humiliate    </w:t>
      </w:r>
      <w:r>
        <w:t xml:space="preserve">   impede    </w:t>
      </w:r>
      <w:r>
        <w:t xml:space="preserve">   grim    </w:t>
      </w:r>
      <w:r>
        <w:t xml:space="preserve">   docile    </w:t>
      </w:r>
      <w:r>
        <w:t xml:space="preserve">   casual    </w:t>
      </w:r>
      <w:r>
        <w:t xml:space="preserve">   blatent    </w:t>
      </w:r>
      <w:r>
        <w:t xml:space="preserve">   adjar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10.DIGITAL/ANALOG</dc:title>
  <dcterms:created xsi:type="dcterms:W3CDTF">2021-10-10T23:58:21Z</dcterms:created>
  <dcterms:modified xsi:type="dcterms:W3CDTF">2021-10-10T23:58:21Z</dcterms:modified>
</cp:coreProperties>
</file>