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1195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to move a joint through full range of motion.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Poor motor proficiency is associated with less (blank).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Decreased muscle strength in older adults is due to inactivity, disease and poor (blank).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body composition, women tend to have more (blank) tissue?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Nutrition and another factor can be manipulated in regards to body composition.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Excessive weight adds to (blank)?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term used for sharpness of sight.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Strength gains are related to muscle size and (blank) activation.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symptom of visual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Aerobic system requires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During the socialization process, this group tends to be particularly important after childhood.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Children's heart rates are (blank) compared to adults?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Active individuals tend to be (blank) due to greater lean body mass.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Knowing the side of the body as distinct.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Decline in flexibility starts in (blank).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Cardiovascular structural changes occur with aging adults to loss of (blank) in major blood vessels.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Aerobic training yields significant improvements after (blank)?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Refers to socially determined masculine or feminine characteristics.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rates are increasing around the world and at all ages.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tissue includes muscle, bone and organs in body composition.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1195 Review</dc:title>
  <dcterms:created xsi:type="dcterms:W3CDTF">2021-10-10T23:57:25Z</dcterms:created>
  <dcterms:modified xsi:type="dcterms:W3CDTF">2021-10-10T23:57:25Z</dcterms:modified>
</cp:coreProperties>
</file>