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11 Junie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effek    </w:t>
      </w:r>
      <w:r>
        <w:t xml:space="preserve">   evvek    </w:t>
      </w:r>
      <w:r>
        <w:t xml:space="preserve">   vout    </w:t>
      </w:r>
      <w:r>
        <w:t xml:space="preserve">   fout    </w:t>
      </w:r>
      <w:r>
        <w:t xml:space="preserve">   jufvrou    </w:t>
      </w:r>
      <w:r>
        <w:t xml:space="preserve">   juffrou    </w:t>
      </w:r>
      <w:r>
        <w:t xml:space="preserve">   skryf    </w:t>
      </w:r>
      <w:r>
        <w:t xml:space="preserve">   skfryv    </w:t>
      </w:r>
      <w:r>
        <w:t xml:space="preserve">   dolvyn    </w:t>
      </w:r>
      <w:r>
        <w:t xml:space="preserve">   dolfyn    </w:t>
      </w:r>
      <w:r>
        <w:t xml:space="preserve">   friend    </w:t>
      </w:r>
      <w:r>
        <w:t xml:space="preserve">   vriend    </w:t>
      </w:r>
      <w:r>
        <w:t xml:space="preserve">   fals    </w:t>
      </w:r>
      <w:r>
        <w:t xml:space="preserve">   vals    </w:t>
      </w:r>
      <w:r>
        <w:t xml:space="preserve">   vrou    </w:t>
      </w:r>
      <w:r>
        <w:t xml:space="preserve">   frou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Junie 2018</dc:title>
  <dcterms:created xsi:type="dcterms:W3CDTF">2021-10-10T23:58:03Z</dcterms:created>
  <dcterms:modified xsi:type="dcterms:W3CDTF">2021-10-10T23:58:03Z</dcterms:modified>
</cp:coreProperties>
</file>