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#14 Crossword Puzzle (RC Project)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language not commonly spoken in the country of the speaker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 or represent by extravagant and exaggerated mime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manner that suggests something or someone is unworthy of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feeling active opposition or hostility towards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person in the process of developing from a child 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language in relation to social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emotion or conduct of friends; the state of being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an intense feeling of deep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school usually pertaining to 9th-12th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deep, reflective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expression of ones meaning by using language that normally signifies the opposite typically for a humorous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exceptional intellectual or creative power or other natural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concepts, objects, or people are connected, or the state of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singer songwriter mostly known from the rock band Styx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inspiring love or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clear, precise expression in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prejudice in favor of or against one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educational institution or establishment, in particular one providing higher education  after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for intelligence quotient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activity or profession of writing for newspapers, magazines, or news websites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dance held by high schools usually at the end of the academic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open to more than one meaning or interpretation </w:t>
            </w:r>
          </w:p>
        </w:tc>
      </w:tr>
    </w:tbl>
    <w:p>
      <w:pPr>
        <w:pStyle w:val="WordBankLarge"/>
      </w:pPr>
      <w:r>
        <w:t xml:space="preserve">   IQ    </w:t>
      </w:r>
      <w:r>
        <w:t xml:space="preserve">   Journalism    </w:t>
      </w:r>
      <w:r>
        <w:t xml:space="preserve">   love    </w:t>
      </w:r>
      <w:r>
        <w:t xml:space="preserve">   Antagonistic    </w:t>
      </w:r>
      <w:r>
        <w:t xml:space="preserve">   Foreign Language    </w:t>
      </w:r>
      <w:r>
        <w:t xml:space="preserve">   Friendship    </w:t>
      </w:r>
      <w:r>
        <w:t xml:space="preserve">   Succinctness    </w:t>
      </w:r>
      <w:r>
        <w:t xml:space="preserve">   Adolescent    </w:t>
      </w:r>
      <w:r>
        <w:t xml:space="preserve">   College    </w:t>
      </w:r>
      <w:r>
        <w:t xml:space="preserve">   Irony    </w:t>
      </w:r>
      <w:r>
        <w:t xml:space="preserve">   Relationship    </w:t>
      </w:r>
      <w:r>
        <w:t xml:space="preserve">   Endearing    </w:t>
      </w:r>
      <w:r>
        <w:t xml:space="preserve">   Pantomiming    </w:t>
      </w:r>
      <w:r>
        <w:t xml:space="preserve">   High School    </w:t>
      </w:r>
      <w:r>
        <w:t xml:space="preserve">   Dennis DeYoung    </w:t>
      </w:r>
      <w:r>
        <w:t xml:space="preserve">   Genius    </w:t>
      </w:r>
      <w:r>
        <w:t xml:space="preserve">   Contemplation    </w:t>
      </w:r>
      <w:r>
        <w:t xml:space="preserve">   Prom    </w:t>
      </w:r>
      <w:r>
        <w:t xml:space="preserve">   Ambiguous    </w:t>
      </w:r>
      <w:r>
        <w:t xml:space="preserve">   Bias    </w:t>
      </w:r>
      <w:r>
        <w:t xml:space="preserve">   Dismissively    </w:t>
      </w:r>
      <w:r>
        <w:t xml:space="preserve">   Sociolinguistics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#14 Crossword Puzzle (RC Project)</dc:title>
  <dcterms:created xsi:type="dcterms:W3CDTF">2021-10-10T23:54:25Z</dcterms:created>
  <dcterms:modified xsi:type="dcterms:W3CDTF">2021-10-10T23:54:25Z</dcterms:modified>
</cp:coreProperties>
</file>