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name of Lucozade, first manufactured in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introduced as a result of the strike?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workers that went on strike on the 26th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that hosted the Olympics this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led a team to the South Pole in January of that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Surname of the Prime Minister in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famous author who died on 20th April that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made famous this year because of its new illuminations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Novel published this year by Sir Arthur Conan Doyle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of the reigning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 the Titanic crashed in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1912</dc:title>
  <dcterms:created xsi:type="dcterms:W3CDTF">2021-10-11T00:00:37Z</dcterms:created>
  <dcterms:modified xsi:type="dcterms:W3CDTF">2021-10-11T00:00:37Z</dcterms:modified>
</cp:coreProperties>
</file>