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1920's and 1930's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great powers decided to sign this agreement during the Spanish civil war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bars that sold illegal alcohol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During the depression Americans lived in shanty towns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means they let businessman run their businesses without any government control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union between two specific countries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piece of German land that was militarized by German troops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the most controversial law during the depression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this tariff was placed to encourage Americans to buy American goods rather than foreign ones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this hate group targeted Jews, communists, and black people KU KLUX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this law abolished child labour and set up minimum wage (an acronym)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the agreement between Britain and Germany to let Germany have a bigger navy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the idea of giving the aggressor country what it wants to maintain peace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the idea of taking over land or countries for resources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he was sent out to resolve the affair between Japan and Manchuria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nationwide ban on Alcohol in America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Hitler withdrew from this conference in 1933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area that Hitler wanted to conquer in 1938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secret pact which was supposed to give Mussolini most of Abyssinia if he stopped fighting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non-aggression pact between 2 countries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non-aggression pact between 2 countries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pact between 2 countries that pledged to stop the spread of communism and activities of communism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agencies that Franklin Roosevelt made during the depression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an agreement between 3 countries that agreed to oppose any violations of the treaty of Versailles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 piece of German land that was militarized by German troops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he was sent out to resolve the affair between Japan and Manchuria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sharp increase in business and profits is called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union between two specific countries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trade of illegal liquor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this act gave trade unions the legal right to negotiate wages for their members WAGNER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an agreement between 3 countries that agreed to oppose any violations of the treaty of Versailles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1920's and 1930's Crossword Puzzle</dc:title>
  <dcterms:created xsi:type="dcterms:W3CDTF">2021-10-11T00:01:29Z</dcterms:created>
  <dcterms:modified xsi:type="dcterms:W3CDTF">2021-10-11T00:01:29Z</dcterms:modified>
</cp:coreProperties>
</file>