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1. COMPOUND WORDS CL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folklore    </w:t>
      </w:r>
      <w:r>
        <w:t xml:space="preserve">   greenhouse    </w:t>
      </w:r>
      <w:r>
        <w:t xml:space="preserve">   viewpoint    </w:t>
      </w:r>
      <w:r>
        <w:t xml:space="preserve">   citizenship    </w:t>
      </w:r>
      <w:r>
        <w:t xml:space="preserve">   saltfish    </w:t>
      </w:r>
      <w:r>
        <w:t xml:space="preserve">   forward    </w:t>
      </w:r>
      <w:r>
        <w:t xml:space="preserve">   craftsman    </w:t>
      </w:r>
      <w:r>
        <w:t xml:space="preserve">   copyright    </w:t>
      </w:r>
      <w:r>
        <w:t xml:space="preserve">   wetlands    </w:t>
      </w:r>
      <w:r>
        <w:t xml:space="preserve">   jackfruit    </w:t>
      </w:r>
      <w:r>
        <w:t xml:space="preserve">   breadfruit    </w:t>
      </w:r>
      <w:r>
        <w:t xml:space="preserve">   offspring    </w:t>
      </w:r>
      <w:r>
        <w:t xml:space="preserve">   earache    </w:t>
      </w:r>
      <w:r>
        <w:t xml:space="preserve">   swordfish    </w:t>
      </w:r>
      <w:r>
        <w:t xml:space="preserve">   hummingbird    </w:t>
      </w:r>
      <w:r>
        <w:t xml:space="preserve">   reindeer    </w:t>
      </w:r>
      <w:r>
        <w:t xml:space="preserve">   beehive    </w:t>
      </w:r>
      <w:r>
        <w:t xml:space="preserve">   iceberg    </w:t>
      </w:r>
      <w:r>
        <w:t xml:space="preserve">   seahorse    </w:t>
      </w:r>
      <w:r>
        <w:t xml:space="preserve">   watermelon    </w:t>
      </w:r>
      <w:r>
        <w:t xml:space="preserve">   warthog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COMPOUND WORDS CL 3</dc:title>
  <dcterms:created xsi:type="dcterms:W3CDTF">2021-10-10T23:54:36Z</dcterms:created>
  <dcterms:modified xsi:type="dcterms:W3CDTF">2021-10-10T23:54:36Z</dcterms:modified>
</cp:coreProperties>
</file>