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 CORINTHIANS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EARTH    </w:t>
      </w:r>
      <w:r>
        <w:t xml:space="preserve">   CREATED    </w:t>
      </w:r>
      <w:r>
        <w:t xml:space="preserve">   HEARD    </w:t>
      </w:r>
      <w:r>
        <w:t xml:space="preserve">   FRUIT    </w:t>
      </w:r>
      <w:r>
        <w:t xml:space="preserve">   WORLD    </w:t>
      </w:r>
      <w:r>
        <w:t xml:space="preserve">   GOSPEL    </w:t>
      </w:r>
      <w:r>
        <w:t xml:space="preserve">   TRUTH    </w:t>
      </w:r>
      <w:r>
        <w:t xml:space="preserve">   HEAVEN    </w:t>
      </w:r>
      <w:r>
        <w:t xml:space="preserve">   PRAYING    </w:t>
      </w:r>
      <w:r>
        <w:t xml:space="preserve">   THANKS    </w:t>
      </w:r>
      <w:r>
        <w:t xml:space="preserve">   PEACE    </w:t>
      </w:r>
      <w:r>
        <w:t xml:space="preserve">   GRACE    </w:t>
      </w:r>
      <w:r>
        <w:t xml:space="preserve">   COLOSSE    </w:t>
      </w:r>
      <w:r>
        <w:t xml:space="preserve">   BRETHREN    </w:t>
      </w:r>
      <w:r>
        <w:t xml:space="preserve">   FAITHFUL    </w:t>
      </w:r>
      <w:r>
        <w:t xml:space="preserve">   SAINTS    </w:t>
      </w:r>
      <w:r>
        <w:t xml:space="preserve">   BROTHER    </w:t>
      </w:r>
      <w:r>
        <w:t xml:space="preserve">   TIMOTHEUS    </w:t>
      </w:r>
      <w:r>
        <w:t xml:space="preserve">   APOSTLE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CORINTHIANS 8</dc:title>
  <dcterms:created xsi:type="dcterms:W3CDTF">2021-10-10T23:56:23Z</dcterms:created>
  <dcterms:modified xsi:type="dcterms:W3CDTF">2021-10-10T23:56:23Z</dcterms:modified>
</cp:coreProperties>
</file>