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1.                          Crossword Puzzle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Two values are not equal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pair of numbers used to locate a point on a coordinate plane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Starting point on a grid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When ordered pairs are on the oppisite sides of a axis and the same distance away from that axis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What is getting split in a division problem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A number that is less than zero, a number that is on the left side of the number line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An entry recording an amount owed, the oppisite of credit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When to numbers are the same distance from zero and one is negative and the other is positive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When you flip the numerator with the denomenator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 The intersection of a horizontal number line with a vertical number line. The horizontal number line is called the x-axis and the vertical number line is called the y-axis. The number lines intersect at their zero points.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27. </w:t>
            </w:r>
            <w:r>
              <w:t xml:space="preserve">The answer to a divison problem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 level of the ocean's surface (especially that halfway between mean high and low tide); used as a standard in reckoning land elevation or sea depth.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 number that is positive, negative, a fraction, decimal, or a whole number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sum of money placed or kept in a bank account, usually to gain interest.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Rays that make a coordinate plane, ex) x-axis, y-axis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financial gain, especially the difference between the amount earned and the amount spent in buying, operating, or producing something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line that goes up and down (think of v it goes up and down)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 Coordinate plane has an x-axis that divides into a top and bottom half, and a y-axis dividing into the left and right half. ( there are 4 of them)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amount of spaces a number is from zero on a number line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When both sides have the same quantity or mass.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 number that is greater than zero, on the right side of the number line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How much its getting split by in a division problem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How much something is raised,the angle between the horizontal and the direct line to the object.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A line that goes left to right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An act of taking money out of an account.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How much there is of an item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26. </w:t>
            </w:r>
            <w:r>
              <w:t xml:space="preserve"> Is the trust that lets people give things (like goods, services or money) to other people, in the hope they will repay at a future date.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                         Crossword Puzzle </dc:title>
  <dcterms:created xsi:type="dcterms:W3CDTF">2021-10-10T23:55:18Z</dcterms:created>
  <dcterms:modified xsi:type="dcterms:W3CDTF">2021-10-10T23:55:18Z</dcterms:modified>
</cp:coreProperties>
</file>