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of 6 puzzles: May the force be with you!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treasure usually come in? ( Expect for dnd and it eats Saphie instead)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Who? What? Where? How and why?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__ a blue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 suck at expressing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Annnnnnnd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Taylor swifts newest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that Taylor thinks is the most amazing person on earth!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who’s dork/ idiot /ginger?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 get no rest _ get no sleep! When you come aroundddd!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feeling you get in your chest when you hug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gotta ____ meeeeeeeee!!!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___ deer and ___ antelope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 do a lot during Skype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always change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think I 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so, ___sooooo, THINGS ARE LOOKING UP HERE IN DULOC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your freak flag wave let your freak flag flyyyyy never take it down never take it down raise it ____ up highhhhhhh!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can’t do when you are blind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Hey I just met you and this is crazy but here’s my number so ____ me maybe! (I loved dancing with you on that one)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pesky four lettered word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of 6 puzzles: May the force be with you! </dc:title>
  <dcterms:created xsi:type="dcterms:W3CDTF">2021-10-10T23:55:19Z</dcterms:created>
  <dcterms:modified xsi:type="dcterms:W3CDTF">2021-10-10T23:55:19Z</dcterms:modified>
</cp:coreProperties>
</file>