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1st Day of School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Large"/>
      </w:pPr>
      <w:r>
        <w:t xml:space="preserve">   wyatt    </w:t>
      </w:r>
      <w:r>
        <w:t xml:space="preserve">   ariyn    </w:t>
      </w:r>
      <w:r>
        <w:t xml:space="preserve">   playground    </w:t>
      </w:r>
      <w:r>
        <w:t xml:space="preserve">   outside    </w:t>
      </w:r>
      <w:r>
        <w:t xml:space="preserve">   Grayson    </w:t>
      </w:r>
      <w:r>
        <w:t xml:space="preserve">   oliver    </w:t>
      </w:r>
      <w:r>
        <w:t xml:space="preserve">   smile    </w:t>
      </w:r>
      <w:r>
        <w:t xml:space="preserve">   drake    </w:t>
      </w:r>
      <w:r>
        <w:t xml:space="preserve">   evon    </w:t>
      </w:r>
      <w:r>
        <w:t xml:space="preserve">   swimming    </w:t>
      </w:r>
      <w:r>
        <w:t xml:space="preserve">   Karter    </w:t>
      </w:r>
      <w:r>
        <w:t xml:space="preserve">   hallie    </w:t>
      </w:r>
      <w:r>
        <w:t xml:space="preserve">   kindness    </w:t>
      </w:r>
      <w:r>
        <w:t xml:space="preserve">   tate    </w:t>
      </w:r>
      <w:r>
        <w:t xml:space="preserve">   respect    </w:t>
      </w:r>
      <w:r>
        <w:t xml:space="preserve">   cian    </w:t>
      </w:r>
      <w:r>
        <w:t xml:space="preserve">   classmate    </w:t>
      </w:r>
      <w:r>
        <w:t xml:space="preserve">   friends    </w:t>
      </w:r>
      <w:r>
        <w:t xml:space="preserve">   zoey    </w:t>
      </w:r>
      <w:r>
        <w:t xml:space="preserve">   charley    </w:t>
      </w:r>
      <w:r>
        <w:t xml:space="preserve">   mckenna    </w:t>
      </w:r>
      <w:r>
        <w:t xml:space="preserve">   jake    </w:t>
      </w:r>
      <w:r>
        <w:t xml:space="preserve">   principal    </w:t>
      </w:r>
      <w:r>
        <w:t xml:space="preserve">   coffee    </w:t>
      </w:r>
      <w:r>
        <w:t xml:space="preserve">   isaac    </w:t>
      </w:r>
      <w:r>
        <w:t xml:space="preserve">   ciana    </w:t>
      </w:r>
      <w:r>
        <w:t xml:space="preserve">   lincoln    </w:t>
      </w:r>
      <w:r>
        <w:t xml:space="preserve">   subjects    </w:t>
      </w:r>
      <w:r>
        <w:t xml:space="preserve">   allana    </w:t>
      </w:r>
      <w:r>
        <w:t xml:space="preserve">   carrigan    </w:t>
      </w:r>
      <w:r>
        <w:t xml:space="preserve">   keeley    </w:t>
      </w:r>
      <w:r>
        <w:t xml:space="preserve">   bus    </w:t>
      </w:r>
      <w:r>
        <w:t xml:space="preserve">   liam    </w:t>
      </w:r>
      <w:r>
        <w:t xml:space="preserve">   teacher    </w:t>
      </w:r>
      <w:r>
        <w:t xml:space="preserve">   abigail    </w:t>
      </w:r>
      <w:r>
        <w:t xml:space="preserve">   icecream    </w:t>
      </w:r>
      <w:r>
        <w:t xml:space="preserve">   fireworks    </w:t>
      </w:r>
      <w:r>
        <w:t xml:space="preserve">   family    </w:t>
      </w:r>
      <w:r>
        <w:t xml:space="preserve">   Camping    </w:t>
      </w:r>
      <w:r>
        <w:t xml:space="preserve">   Summer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Day of School</dc:title>
  <dcterms:created xsi:type="dcterms:W3CDTF">2021-10-11T00:03:32Z</dcterms:created>
  <dcterms:modified xsi:type="dcterms:W3CDTF">2021-10-11T00:03:32Z</dcterms:modified>
</cp:coreProperties>
</file>