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1st Period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Often told to speak quieter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Taco Bell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Enters the room with someone who speaks Chinese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Last name of future dentist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Frequently seen with the girl who sometimes wear a nose hoop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Last name of Cameron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Last name of Andrew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Wants to be a dentist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Sometimes wears a fake nose hoop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Last name of the Taco Bell Scammer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Basketballer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Often off-task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Makes funny outbursts when speaking in public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Last name of Joss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Last person to join First Period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Shares a name with a famous Memphis singer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Last name of a basketballer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Has longest last name in class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Debated Ms. B... and lost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Running Club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Steroids shouldn't be allowed in sports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Speaks Chinese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Often represents the Golden Knights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Period</dc:title>
  <dcterms:created xsi:type="dcterms:W3CDTF">2021-10-11T00:02:35Z</dcterms:created>
  <dcterms:modified xsi:type="dcterms:W3CDTF">2021-10-11T00:02:35Z</dcterms:modified>
</cp:coreProperties>
</file>