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Sem. Lit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"Her lips were red like the roses" is an example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the same sound at the beginning of the word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with your Auntie and your Uncle in Bel Air, if it happened at the very end of your story, would be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drunk man or an insane person would be this type of storyteller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always the bad guy, but the force working against the main character is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West Philadelphia, born and raised.... this is an example of what at the beginning of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as to what will happen in the future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Colors, used to set the mood and represent larger ideas, are commonly used 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wind whispering in my ear would be an example of this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narrator is credible, they are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Potter is the _____________ of his book series.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"Her lips were roses" is an example of this lit device.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into a fight with a  couple of guys who were up to no good who started making trouble in your neighborhood - if this was the most exciting part of your story it would be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Sem. Lit Terms </dc:title>
  <dcterms:created xsi:type="dcterms:W3CDTF">2021-10-11T00:02:32Z</dcterms:created>
  <dcterms:modified xsi:type="dcterms:W3CDTF">2021-10-11T00:02:32Z</dcterms:modified>
</cp:coreProperties>
</file>