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1st To 2nd Grade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Body Part Use To Hear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Something That Is Moving In Liquid Without Sinking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We Did That ______ We Felt Bad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_____ In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Someone Who Say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When You Find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Having Something "Forever"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Mark (letters, words, or other symbols) on a surface of paper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Having More Or More Of The Same Thing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Number Before Two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Something You Use To 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Body Part Use To Touch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Large Amount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Body Part Use To Walk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Young Kid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Man Or Boy Related To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Something You Use To See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Body Part Use To Smell</w:t>
            </w:r>
          </w:p>
        </w:tc>
      </w:tr>
    </w:tbl>
    <w:p>
      <w:pPr>
        <w:pStyle w:val="WordBankMedium"/>
      </w:pPr>
      <w:r>
        <w:t xml:space="preserve">   First    </w:t>
      </w:r>
      <w:r>
        <w:t xml:space="preserve">   Found    </w:t>
      </w:r>
      <w:r>
        <w:t xml:space="preserve">   Brother    </w:t>
      </w:r>
      <w:r>
        <w:t xml:space="preserve">   Another    </w:t>
      </w:r>
      <w:r>
        <w:t xml:space="preserve">   Float    </w:t>
      </w:r>
      <w:r>
        <w:t xml:space="preserve">   Because    </w:t>
      </w:r>
      <w:r>
        <w:t xml:space="preserve">   Child    </w:t>
      </w:r>
      <w:r>
        <w:t xml:space="preserve">   Said    </w:t>
      </w:r>
      <w:r>
        <w:t xml:space="preserve">   Learn    </w:t>
      </w:r>
      <w:r>
        <w:t xml:space="preserve">   Write    </w:t>
      </w:r>
      <w:r>
        <w:t xml:space="preserve">   Much    </w:t>
      </w:r>
      <w:r>
        <w:t xml:space="preserve">   Keep    </w:t>
      </w:r>
      <w:r>
        <w:t xml:space="preserve">   Mouth/Teeth    </w:t>
      </w:r>
      <w:r>
        <w:t xml:space="preserve">   Hand    </w:t>
      </w:r>
      <w:r>
        <w:t xml:space="preserve">   Ears    </w:t>
      </w:r>
      <w:r>
        <w:t xml:space="preserve">   Nose    </w:t>
      </w:r>
      <w:r>
        <w:t xml:space="preserve">   Eyes    </w:t>
      </w:r>
      <w:r>
        <w:t xml:space="preserve">   Legs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To 2nd Grade Crossword</dc:title>
  <dcterms:created xsi:type="dcterms:W3CDTF">2021-10-11T00:03:46Z</dcterms:created>
  <dcterms:modified xsi:type="dcterms:W3CDTF">2021-10-11T00:03:46Z</dcterms:modified>
</cp:coreProperties>
</file>