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1st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cancels out a sharp or a flat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has 1 beat of music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makes a note tone go up by 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adds half a notes value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has 4 beats of music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Which music object is used to connect 2 of the same note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Scaled which has 1 flat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word is used to describe going up 8 notes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Scale with no sharps or flats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music scale that has 1 sharp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2 notes that clash together create a what sound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makes a note tone go down by 1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dissonant sounds have to create a what at the end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has half a beat of music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has 2 beats of music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which musical object is used to connect multiple different notes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crossword</dc:title>
  <dcterms:created xsi:type="dcterms:W3CDTF">2021-10-11T00:03:36Z</dcterms:created>
  <dcterms:modified xsi:type="dcterms:W3CDTF">2021-10-11T00:03:36Z</dcterms:modified>
</cp:coreProperties>
</file>