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word search of mine!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Finnished    </w:t>
      </w:r>
      <w:r>
        <w:t xml:space="preserve">   Uhhhh    </w:t>
      </w:r>
      <w:r>
        <w:t xml:space="preserve">   Digger    </w:t>
      </w:r>
      <w:r>
        <w:t xml:space="preserve">   Buster    </w:t>
      </w:r>
      <w:r>
        <w:t xml:space="preserve">   Scout    </w:t>
      </w:r>
      <w:r>
        <w:t xml:space="preserve">   Dog Man    </w:t>
      </w:r>
      <w:r>
        <w:t xml:space="preserve">   Wait what    </w:t>
      </w:r>
      <w:r>
        <w:t xml:space="preserve">   OOF    </w:t>
      </w:r>
      <w:r>
        <w:t xml:space="preserve">   Nine    </w:t>
      </w:r>
      <w:r>
        <w:t xml:space="preserve">   Freezer    </w:t>
      </w:r>
      <w:r>
        <w:t xml:space="preserve">   Fridge    </w:t>
      </w:r>
      <w:r>
        <w:t xml:space="preserve">   Aubriella    </w:t>
      </w:r>
      <w:r>
        <w:t xml:space="preserve">   LOOK OUT    </w:t>
      </w:r>
      <w:r>
        <w:t xml:space="preserve">   Class    </w:t>
      </w:r>
      <w:r>
        <w:t xml:space="preserve">   Cartoon    </w:t>
      </w:r>
      <w:r>
        <w:t xml:space="preserve">   Watch    </w:t>
      </w:r>
      <w:r>
        <w:t xml:space="preserve">   Mrs Norrod    </w:t>
      </w:r>
      <w:r>
        <w:t xml:space="preserve">   Hello    </w:t>
      </w:r>
      <w:r>
        <w:t xml:space="preserve">   Mrs Tomblin    </w:t>
      </w:r>
      <w:r>
        <w:t xml:space="preserve">   Table    </w:t>
      </w:r>
      <w:r>
        <w:t xml:space="preserve">   Mr.Greene    </w:t>
      </w:r>
      <w:r>
        <w:t xml:space="preserve">   Isaiah    </w:t>
      </w:r>
      <w:r>
        <w:t xml:space="preserve">   Mercer    </w:t>
      </w:r>
      <w:r>
        <w:t xml:space="preserve">   Term lol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word search of mine!</dc:title>
  <dcterms:created xsi:type="dcterms:W3CDTF">2021-10-11T00:03:55Z</dcterms:created>
  <dcterms:modified xsi:type="dcterms:W3CDTF">2021-10-11T00:03:55Z</dcterms:modified>
</cp:coreProperties>
</file>