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2017 Bacon Day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The day our bacon day invented.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The person that was elected as the Vice president at Bacon Day last year.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name of the bacon poem that Dolph wrote last year?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Who do we pledge to in our version of the pledge of allegiance?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are our bacon day mascots?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name of the group of pigs who appear in a fairytale.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arethe official colors of bacon day?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What is the name of the bacon board game we are going to play?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bacon made of?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main part of a BLT?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Bacon Day Crossword Puzzle</dc:title>
  <dcterms:created xsi:type="dcterms:W3CDTF">2021-10-11T00:05:19Z</dcterms:created>
  <dcterms:modified xsi:type="dcterms:W3CDTF">2021-10-11T00:05:19Z</dcterms:modified>
</cp:coreProperties>
</file>