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2017 Bacon Day Wordsearch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</w:tbl>
    <w:p>
      <w:pPr>
        <w:pStyle w:val="WordBankLarge"/>
      </w:pPr>
      <w:r>
        <w:t xml:space="preserve">   ode to bacon    </w:t>
      </w:r>
      <w:r>
        <w:t xml:space="preserve">   amazin bacon    </w:t>
      </w:r>
      <w:r>
        <w:t xml:space="preserve">   bacon bites    </w:t>
      </w:r>
      <w:r>
        <w:t xml:space="preserve">   pan    </w:t>
      </w:r>
      <w:r>
        <w:t xml:space="preserve">   bacon lottery    </w:t>
      </w:r>
      <w:r>
        <w:t xml:space="preserve">   Bacon Bits    </w:t>
      </w:r>
      <w:r>
        <w:t xml:space="preserve">   Baconopoly    </w:t>
      </w:r>
      <w:r>
        <w:t xml:space="preserve">   Sizzle    </w:t>
      </w:r>
      <w:r>
        <w:t xml:space="preserve">   Bacon    </w:t>
      </w:r>
      <w:r>
        <w:t xml:space="preserve">   BLT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Bacon Day Wordsearch</dc:title>
  <dcterms:created xsi:type="dcterms:W3CDTF">2021-10-11T00:05:21Z</dcterms:created>
  <dcterms:modified xsi:type="dcterms:W3CDTF">2021-10-11T00:05:21Z</dcterms:modified>
</cp:coreProperties>
</file>