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2018 Medical Laboratory Professionals Week</w:t>
      </w:r>
    </w:p>
    <w:p>
      <w:pPr>
        <w:pStyle w:val="Questions"/>
      </w:pPr>
      <w:r>
        <w:t xml:space="preserve">1. GARA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NWBOENR EIGNECSNR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AKZI IVRUS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DCELAIM IANMJUARA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LBODO BKAN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COIRLESBTUSU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ARDIY NIESGTT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LAB RIDOTECR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PULICB LAEHHT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SBRIAE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 Medical Laboratory Professionals Week</dc:title>
  <dcterms:created xsi:type="dcterms:W3CDTF">2021-10-11T00:05:50Z</dcterms:created>
  <dcterms:modified xsi:type="dcterms:W3CDTF">2021-10-11T00:05:50Z</dcterms:modified>
</cp:coreProperties>
</file>