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2018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American drama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operates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fairly level high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commissioned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mesmerise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portion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navigation mark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limited time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souvenir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from another place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castrated ram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 to fulfil hopes or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expert judge in matters of taste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yes or 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legal agreement where the bank lends money to someone so they can buy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lacking any obvious principle in organisation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done intentionally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it's good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located in the back of your throat or respiratory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excuse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narrow opening in a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orbits the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storage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next in 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Memories</dc:title>
  <dcterms:created xsi:type="dcterms:W3CDTF">2021-10-11T00:07:24Z</dcterms:created>
  <dcterms:modified xsi:type="dcterms:W3CDTF">2021-10-11T00:07:24Z</dcterms:modified>
</cp:coreProperties>
</file>