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2019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reindeer shares the  name as a symbol for Valentine's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Santa Claus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month do we celebrate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color is the Grinch?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brought Frosty the Snowman to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Granny Sheila's favorite color?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reindeer pull Santa's sleigh?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hang up for Santa to put presents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main color of Santa's sleigh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reindeer has a shiny, red, nose?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Christmas</dc:title>
  <dcterms:created xsi:type="dcterms:W3CDTF">2021-10-11T00:05:52Z</dcterms:created>
  <dcterms:modified xsi:type="dcterms:W3CDTF">2021-10-11T00:05:52Z</dcterms:modified>
</cp:coreProperties>
</file>