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February half term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activiry pack    </w:t>
      </w:r>
      <w:r>
        <w:t xml:space="preserve">   airport    </w:t>
      </w:r>
      <w:r>
        <w:t xml:space="preserve">   amy    </w:t>
      </w:r>
      <w:r>
        <w:t xml:space="preserve">   blanket    </w:t>
      </w:r>
      <w:r>
        <w:t xml:space="preserve">   cold    </w:t>
      </w:r>
      <w:r>
        <w:t xml:space="preserve">   february    </w:t>
      </w:r>
      <w:r>
        <w:t xml:space="preserve">   flying    </w:t>
      </w:r>
      <w:r>
        <w:t xml:space="preserve">   gene    </w:t>
      </w:r>
      <w:r>
        <w:t xml:space="preserve">   heathrow    </w:t>
      </w:r>
      <w:r>
        <w:t xml:space="preserve">   henry    </w:t>
      </w:r>
      <w:r>
        <w:t xml:space="preserve">   lois    </w:t>
      </w:r>
      <w:r>
        <w:t xml:space="preserve">   lottie    </w:t>
      </w:r>
      <w:r>
        <w:t xml:space="preserve">   molly    </w:t>
      </w:r>
      <w:r>
        <w:t xml:space="preserve">   netflix    </w:t>
      </w:r>
      <w:r>
        <w:t xml:space="preserve">   pancakes    </w:t>
      </w:r>
      <w:r>
        <w:t xml:space="preserve">   pinky    </w:t>
      </w:r>
      <w:r>
        <w:t xml:space="preserve">   plane    </w:t>
      </w:r>
      <w:r>
        <w:t xml:space="preserve">   red    </w:t>
      </w:r>
      <w:r>
        <w:t xml:space="preserve">   robert    </w:t>
      </w:r>
      <w:r>
        <w:t xml:space="preserve">   rory    </w:t>
      </w:r>
      <w:r>
        <w:t xml:space="preserve">   skiing    </w:t>
      </w:r>
      <w:r>
        <w:t xml:space="preserve">   snow    </w:t>
      </w:r>
      <w:r>
        <w:t xml:space="preserve">   swiming    </w:t>
      </w:r>
      <w:r>
        <w:t xml:space="preserve">   swizerland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February half term wordsearch!</dc:title>
  <dcterms:created xsi:type="dcterms:W3CDTF">2021-10-11T00:06:04Z</dcterms:created>
  <dcterms:modified xsi:type="dcterms:W3CDTF">2021-10-11T00:06:04Z</dcterms:modified>
</cp:coreProperties>
</file>