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___________________________________________</w:t>
            </w:r>
          </w:p>
        </w:tc>
      </w:tr>
    </w:tbl>
    <w:p>
      <w:pPr>
        <w:pStyle w:val="PuzzleTitle"/>
      </w:pPr>
      <w:r>
        <w:t xml:space="preserve">2020 Cousins Camping - Middle Name 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</w:tr>
      <w:tr>
        <w:trPr>
          <w:trHeight w:val="4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11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13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14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20</w:t>
            </w:r>
          </w:p>
        </w:tc>
      </w:tr>
      <w:tr>
        <w:trPr>
          <w:trHeight w:val="4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21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22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23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26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28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Sister-in-laws share this name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Mother of two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Aunt &amp; Niece share this name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MLM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15. </w:t>
            </w:r>
            <w:r>
              <w:t xml:space="preserve">Chris' middle name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16. </w:t>
            </w:r>
            <w:r>
              <w:t xml:space="preserve">The Graduate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17. </w:t>
            </w:r>
            <w:r>
              <w:t xml:space="preserve">Riley's Godmother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18. </w:t>
            </w:r>
            <w:r>
              <w:t xml:space="preserve">Brother of three sisters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24. </w:t>
            </w:r>
            <w:r>
              <w:t xml:space="preserve">2 Ladies with First Name and Middle Name start with same letter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25. </w:t>
            </w:r>
            <w:r>
              <w:t xml:space="preserve">At the golf course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27. </w:t>
            </w:r>
            <w:r>
              <w:t xml:space="preserve">Three Quarter Century Club Member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29. </w:t>
            </w:r>
            <w:r>
              <w:t xml:space="preserve">The youngest in family group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30. </w:t>
            </w:r>
            <w:r>
              <w:t xml:space="preserve">Oldest Sisters middle name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31. </w:t>
            </w:r>
            <w:r>
              <w:t xml:space="preserve">Youngest women in one generation &amp; oldest women in the next generation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32. </w:t>
            </w:r>
            <w:r>
              <w:t xml:space="preserve">Chris' Middle Name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Cali Buddy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Char's middle name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He is never on sale!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Oldest sisters rhyming name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Family Electrician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She always brings the cheese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Mom-to-be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MTW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Through the Menzer Generation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Father of two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19. </w:t>
            </w:r>
            <w:r>
              <w:t xml:space="preserve">Retired Handy man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20. </w:t>
            </w:r>
            <w:r>
              <w:t xml:space="preserve">Susie's Oldest Grandson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21. </w:t>
            </w:r>
            <w:r>
              <w:t xml:space="preserve">#1 Admiral Fan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22. </w:t>
            </w:r>
            <w:r>
              <w:t xml:space="preserve">His middle name is his Mom's cousins name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23. </w:t>
            </w:r>
            <w:r>
              <w:t xml:space="preserve">David's Son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26. </w:t>
            </w:r>
            <w:r>
              <w:t xml:space="preserve">New Home Owner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28. </w:t>
            </w:r>
            <w:r>
              <w:t xml:space="preserve">Gails Husband and Gails Nephew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 Cousins Camping - Middle Name </dc:title>
  <dcterms:created xsi:type="dcterms:W3CDTF">2021-10-11T00:06:39Z</dcterms:created>
  <dcterms:modified xsi:type="dcterms:W3CDTF">2021-10-11T00:06:39Z</dcterms:modified>
</cp:coreProperties>
</file>