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2020 Our Blessing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October 2013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April 2005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Youngest Child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October 2010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Granddaddy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September 2003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March 2013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September 2019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February 2015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Oldest Child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Middle  Child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Grandmama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Our Blessing </dc:title>
  <dcterms:created xsi:type="dcterms:W3CDTF">2021-10-11T00:07:11Z</dcterms:created>
  <dcterms:modified xsi:type="dcterms:W3CDTF">2021-10-11T00:07:11Z</dcterms:modified>
</cp:coreProperties>
</file>