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20219-20 Scouting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Beavers    </w:t>
      </w:r>
      <w:r>
        <w:t xml:space="preserve">   Betsy    </w:t>
      </w:r>
      <w:r>
        <w:t xml:space="preserve">   Bobcat    </w:t>
      </w:r>
      <w:r>
        <w:t xml:space="preserve">   Chinook    </w:t>
      </w:r>
      <w:r>
        <w:t xml:space="preserve">   Colony A    </w:t>
      </w:r>
      <w:r>
        <w:t xml:space="preserve">   Horus    </w:t>
      </w:r>
      <w:r>
        <w:t xml:space="preserve">   Kanata    </w:t>
      </w:r>
      <w:r>
        <w:t xml:space="preserve">   Killer Whales    </w:t>
      </w:r>
      <w:r>
        <w:t xml:space="preserve">   Lightning    </w:t>
      </w:r>
      <w:r>
        <w:t xml:space="preserve">   Malak    </w:t>
      </w:r>
      <w:r>
        <w:t xml:space="preserve">   Sharks    </w:t>
      </w:r>
      <w:r>
        <w:t xml:space="preserve">   Snow Leopards    </w:t>
      </w:r>
      <w:r>
        <w:t xml:space="preserve">   Tigers    </w:t>
      </w:r>
      <w:r>
        <w:t xml:space="preserve">   Weasel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20219-20 Scouting Year</dc:title>
  <dcterms:created xsi:type="dcterms:W3CDTF">2021-10-11T00:06:14Z</dcterms:created>
  <dcterms:modified xsi:type="dcterms:W3CDTF">2021-10-11T00:06:14Z</dcterms:modified>
</cp:coreProperties>
</file>