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Intern Events &amp;  Meetings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whose first job was at Wendy's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Leader has given up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BRG advocates and promotes inclusion, diversity, and ethical treatment of all co-workers, superiors, and customers across LM and outside the work environment (acronym)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NASA Former Astronaut who works at 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leader worked for Eastern Airlines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leader suggested the book - All I really need to know I learned in Kindergarten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Orion Mission with a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leader said "the path you take is the one you should be on and if you don't like what you are doing, change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Jerry Mamrol, VP of FBM Programs is from what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leader mentioned the quote "Ad Astra Aspera"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Cathy's favorite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talked about the 4 R's to Career Advancement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Intern Events &amp;  Meetings</dc:title>
  <dcterms:created xsi:type="dcterms:W3CDTF">2021-10-12T20:18:53Z</dcterms:created>
  <dcterms:modified xsi:type="dcterms:W3CDTF">2021-10-12T20:18:53Z</dcterms:modified>
</cp:coreProperties>
</file>