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deviouslicks    </w:t>
      </w:r>
      <w:r>
        <w:t xml:space="preserve">   sweatervests    </w:t>
      </w:r>
      <w:r>
        <w:t xml:space="preserve">   berriesandcream    </w:t>
      </w:r>
      <w:r>
        <w:t xml:space="preserve">   castaways    </w:t>
      </w:r>
      <w:r>
        <w:t xml:space="preserve">   nobonesday    </w:t>
      </w:r>
      <w:r>
        <w:t xml:space="preserve">   tracksuits    </w:t>
      </w:r>
      <w:r>
        <w:t xml:space="preserve">   momjeans    </w:t>
      </w:r>
      <w:r>
        <w:t xml:space="preserve">   twilight    </w:t>
      </w:r>
      <w:r>
        <w:t xml:space="preserve">   middleparts    </w:t>
      </w:r>
      <w:r>
        <w:t xml:space="preserve">   driverslicense    </w:t>
      </w:r>
      <w:r>
        <w:t xml:space="preserve">   hydroflask    </w:t>
      </w:r>
      <w:r>
        <w:t xml:space="preserve">   jordans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Trends</dc:title>
  <dcterms:created xsi:type="dcterms:W3CDTF">2022-01-27T03:39:20Z</dcterms:created>
  <dcterms:modified xsi:type="dcterms:W3CDTF">2022-01-27T03:39:20Z</dcterms:modified>
</cp:coreProperties>
</file>