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206- Section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rhymes with song.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on top.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closed.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United States of America is a _ _ _ _ _ _ 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odd.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synonym for creek.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that rhymes with from.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draw  picture on 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gift is _ _ _ _ Grandma.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day of the school week.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rhymes with  SHOUT!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write one to a 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below.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rhymes with 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is _ _ _ 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206- Section 1</dc:title>
  <dcterms:created xsi:type="dcterms:W3CDTF">2021-10-11T00:07:46Z</dcterms:created>
  <dcterms:modified xsi:type="dcterms:W3CDTF">2021-10-11T00:07:46Z</dcterms:modified>
</cp:coreProperties>
</file>