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"Australian"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aborigines    </w:t>
      </w:r>
      <w:r>
        <w:t xml:space="preserve">   after    </w:t>
      </w:r>
      <w:r>
        <w:t xml:space="preserve">   cangaroo    </w:t>
      </w:r>
      <w:r>
        <w:t xml:space="preserve">   community    </w:t>
      </w:r>
      <w:r>
        <w:t xml:space="preserve">   convict    </w:t>
      </w:r>
      <w:r>
        <w:t xml:space="preserve">   dive    </w:t>
      </w:r>
      <w:r>
        <w:t xml:space="preserve">   emigrate    </w:t>
      </w:r>
      <w:r>
        <w:t xml:space="preserve">   famine    </w:t>
      </w:r>
      <w:r>
        <w:t xml:space="preserve">   harbour    </w:t>
      </w:r>
      <w:r>
        <w:t xml:space="preserve">   hope    </w:t>
      </w:r>
      <w:r>
        <w:t xml:space="preserve">   invite    </w:t>
      </w:r>
      <w:r>
        <w:t xml:space="preserve">   once    </w:t>
      </w:r>
      <w:r>
        <w:t xml:space="preserve">   only    </w:t>
      </w:r>
      <w:r>
        <w:t xml:space="preserve">   outback    </w:t>
      </w:r>
      <w:r>
        <w:t xml:space="preserve">   platypus    </w:t>
      </w:r>
      <w:r>
        <w:t xml:space="preserve">   prefer    </w:t>
      </w:r>
      <w:r>
        <w:t xml:space="preserve">   serious    </w:t>
      </w:r>
      <w:r>
        <w:t xml:space="preserve">   skills    </w:t>
      </w:r>
      <w:r>
        <w:t xml:space="preserve">   snorkel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"Australian" Words</dc:title>
  <dcterms:created xsi:type="dcterms:W3CDTF">2021-10-11T00:04:45Z</dcterms:created>
  <dcterms:modified xsi:type="dcterms:W3CDTF">2021-10-11T00:04:45Z</dcterms:modified>
</cp:coreProperties>
</file>