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20th Century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Awarded the Nobel Peace Prize in 1979 (6,6)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Two sharp conflicts preceding onset of WWI (6,4)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First artificial Earth satellite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Canada’s _____ industry began in 1904 (10)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Began in 18th century with invention of hot air balloons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Began in August 1914 and lasted until 1918 (5,3,3)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ARPANET was the first workable prototype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1911 saw a race with many explorers on the expedition (5,4)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early personal _____ was sold in an electronic kit and required assembly (8)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Used nonviolent resistance to lead India’s independence campaign (7,6)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Alexander Fleming discovered the first ____ called penicillin (10)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Considered the father of South Africa (6,7)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Era where 1 in 5 Canadians became dependent upon government relief for survival (5,10)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Involved more than 30 countries (5,3,3)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Period of change for Russia and the world (6,5)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NASA program resulted in total of 11 space flights and walking on the moon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disaster led directly to end airship era (10)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Unidentified serial killer who operated in North Carolina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Invented by Enrico Fermi (7,5)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Struck an iceberg during maiden voyage (7)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Century</dc:title>
  <dcterms:created xsi:type="dcterms:W3CDTF">2021-10-11T00:07:27Z</dcterms:created>
  <dcterms:modified xsi:type="dcterms:W3CDTF">2021-10-11T00:07:27Z</dcterms:modified>
</cp:coreProperties>
</file>