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237 Female Artists by @YoungBlood_237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Lady Ponce    </w:t>
      </w:r>
      <w:r>
        <w:t xml:space="preserve">   Mel B    </w:t>
      </w:r>
      <w:r>
        <w:t xml:space="preserve">   Vernyuy Tina    </w:t>
      </w:r>
      <w:r>
        <w:t xml:space="preserve">   Ulanda    </w:t>
      </w:r>
      <w:r>
        <w:t xml:space="preserve">   Tilla    </w:t>
      </w:r>
      <w:r>
        <w:t xml:space="preserve">   Tneeya    </w:t>
      </w:r>
      <w:r>
        <w:t xml:space="preserve">   Shura    </w:t>
      </w:r>
      <w:r>
        <w:t xml:space="preserve">   Salah Kimmie    </w:t>
      </w:r>
      <w:r>
        <w:t xml:space="preserve">   Nfonji Maze    </w:t>
      </w:r>
      <w:r>
        <w:t xml:space="preserve">   Naomi Achu    </w:t>
      </w:r>
      <w:r>
        <w:t xml:space="preserve">   Nabila    </w:t>
      </w:r>
      <w:r>
        <w:t xml:space="preserve">   Mimie    </w:t>
      </w:r>
      <w:r>
        <w:t xml:space="preserve">   Mihney    </w:t>
      </w:r>
      <w:r>
        <w:t xml:space="preserve">   Museba    </w:t>
      </w:r>
      <w:r>
        <w:t xml:space="preserve">   Montess    </w:t>
      </w:r>
      <w:r>
        <w:t xml:space="preserve">   Matilda    </w:t>
      </w:r>
      <w:r>
        <w:t xml:space="preserve">   Lexy    </w:t>
      </w:r>
      <w:r>
        <w:t xml:space="preserve">   Kameni    </w:t>
      </w:r>
      <w:r>
        <w:t xml:space="preserve">   Gasha    </w:t>
      </w:r>
      <w:r>
        <w:t xml:space="preserve">   Ewube    </w:t>
      </w:r>
      <w:r>
        <w:t xml:space="preserve">   Daphne    </w:t>
      </w:r>
      <w:r>
        <w:t xml:space="preserve">   Charlotte Dipanda    </w:t>
      </w:r>
      <w:r>
        <w:t xml:space="preserve">   Blanche Bailly    </w:t>
      </w:r>
      <w:r>
        <w:t xml:space="preserve">   Askia    </w:t>
      </w:r>
      <w:r>
        <w:t xml:space="preserve">   Akubai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237 Female Artists by @YoungBlood_237</dc:title>
  <dcterms:created xsi:type="dcterms:W3CDTF">2021-10-11T00:08:36Z</dcterms:created>
  <dcterms:modified xsi:type="dcterms:W3CDTF">2021-10-11T00:08:36Z</dcterms:modified>
</cp:coreProperties>
</file>