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2.3 &amp;2.4 Review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What is the name of the polysaccharide plants use to store excess sugar?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What are the elements or compounds produced by a chemical reaction?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What are the elements or compounds that enter into a chemical reaction?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What is the small unit of a macromolecule?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What are compounds made up of carbon, bydrogen, and oxygen atoms?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Nucleotides consist of how many parts?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What provides a site for reactants to be brought together to react?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Many lipids are formed when what kind of molecule conbines with compounds called fatty acids?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What is a process that changes, or transforms, one set of chemicals into another?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What do chemists call the energy that is needed to get a reaction started?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What is a large and varied group of biological molecules that are generally not soluble in water?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What does carbon have the ability to form that are almost unlimited in length?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What are single sugar molecules also known as?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What do monomers join together to form?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What can bond with many elements, including hydrogen, oxygen, phosphorus, dulfur, and nitrogen to form the molecules of life?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In order to stay alive, organisms need to carry out reactions that require what?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2.3 &amp;2.4 Review</dc:title>
  <dcterms:created xsi:type="dcterms:W3CDTF">2021-10-11T00:03:58Z</dcterms:created>
  <dcterms:modified xsi:type="dcterms:W3CDTF">2021-10-11T00:03:58Z</dcterms:modified>
</cp:coreProperties>
</file>