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25 Things I Love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love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took genuine interest in one of my favorite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provide the sexiest pillow a girl could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fake thing about you are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not only hear me, but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tee shirts make for wonderfully cozy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no longer visit this girl on a weekly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You've become an abuser of this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it comes to money you tend to be 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six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fulfill my love language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trait that you come by honestly (curtesy of Dennis)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You've come to love my four legged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won't allow our kids to be injured by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be a life-time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give me the most incredible sexy-time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your top values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send me these tokens of your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or without music, you are always ready to grab my hand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that you 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always make sure my spine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always down to take me to our first unofficial date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can wear any height of heel my heart desires because you are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could spend hours in silence (well near it) perfectly content just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Things I Love About You</dc:title>
  <dcterms:created xsi:type="dcterms:W3CDTF">2021-10-11T00:08:34Z</dcterms:created>
  <dcterms:modified xsi:type="dcterms:W3CDTF">2021-10-11T00:08:34Z</dcterms:modified>
</cp:coreProperties>
</file>