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25 Years of Junk Mail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</w:tbl>
    <w:p>
      <w:pPr>
        <w:pStyle w:val="WordBankLarge"/>
      </w:pPr>
      <w:r>
        <w:t xml:space="preserve">   Mobile    </w:t>
      </w:r>
      <w:r>
        <w:t xml:space="preserve">   Support    </w:t>
      </w:r>
      <w:r>
        <w:t xml:space="preserve">   Call Centre    </w:t>
      </w:r>
      <w:r>
        <w:t xml:space="preserve">   Multimedia    </w:t>
      </w:r>
      <w:r>
        <w:t xml:space="preserve">   Digital    </w:t>
      </w:r>
      <w:r>
        <w:t xml:space="preserve">   Job Mail    </w:t>
      </w:r>
      <w:r>
        <w:t xml:space="preserve">   Marketing    </w:t>
      </w:r>
      <w:r>
        <w:t xml:space="preserve">   Deadlines    </w:t>
      </w:r>
      <w:r>
        <w:t xml:space="preserve">   Human Resources    </w:t>
      </w:r>
      <w:r>
        <w:t xml:space="preserve">   Field Sales    </w:t>
      </w:r>
      <w:r>
        <w:t xml:space="preserve">   Tele Sales    </w:t>
      </w:r>
      <w:r>
        <w:t xml:space="preserve">   Production    </w:t>
      </w:r>
      <w:r>
        <w:t xml:space="preserve">   Agrimag    </w:t>
      </w:r>
      <w:r>
        <w:t xml:space="preserve">   Junk Mail    </w:t>
      </w:r>
      <w:r>
        <w:t xml:space="preserve">   Auto Mart    </w:t>
      </w:r>
      <w:r>
        <w:t xml:space="preserve">   Truck and Trailer    </w:t>
      </w:r>
      <w:r>
        <w:t xml:space="preserve">   Products    </w:t>
      </w:r>
      <w:r>
        <w:t xml:space="preserve">   Meetings    </w:t>
      </w:r>
      <w:r>
        <w:t xml:space="preserve">   Conferences    </w:t>
      </w:r>
      <w:r>
        <w:t xml:space="preserve">   Team Building    </w:t>
      </w:r>
      <w:r>
        <w:t xml:space="preserve">   Staff    </w:t>
      </w:r>
      <w:r>
        <w:t xml:space="preserve">   Felix Erken    </w:t>
      </w:r>
      <w:r>
        <w:t xml:space="preserve">   Junk Mail Media    </w:t>
      </w:r>
      <w:r>
        <w:t xml:space="preserve">   Celebrating    </w:t>
      </w:r>
      <w:r>
        <w:t xml:space="preserve">   Twenty Five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Years of Junk Mail</dc:title>
  <dcterms:created xsi:type="dcterms:W3CDTF">2021-10-11T00:07:56Z</dcterms:created>
  <dcterms:modified xsi:type="dcterms:W3CDTF">2021-10-11T00:07:56Z</dcterms:modified>
</cp:coreProperties>
</file>