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2.7 Function Families &amp;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simplest function in a family of 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"slide"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functions with x raised to the 4th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Functions that all graph with the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functions with x raised to the 2nd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Functions that do not have a parent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Functions that graph as a "V"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a "U" shaped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"flip"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Functions that graph as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something larger or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graph of a constant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Functions with x raised to the 3rd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2.7 Function Families &amp; Transformations</dc:title>
  <dcterms:created xsi:type="dcterms:W3CDTF">2021-10-11T00:04:05Z</dcterms:created>
  <dcterms:modified xsi:type="dcterms:W3CDTF">2021-10-11T00:04:05Z</dcterms:modified>
</cp:coreProperties>
</file>