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2D Design terminology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color closer to the yellow-to -red side of the color wheel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Art and craft objects made by people who have not been formally trained as artists.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drawing technique in which a series of lines are layered over each other to build up value and to suggest volume.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hue mixed with white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color scheme that combines several hues located NEXT to each other on the color wheeling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painting technique in which pigments are applied in thick layers of strokes to create a rough three-dimensional paint surface on the two-dimensional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texture created by rubbings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Occurs after staring at an area of intense color for a certain amount of time and then quickly glancing away toward a white surface, where the complementary color seems to appear.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 invisible line created by positioning a series of points so that the eye will connect them and thus relate movement across the picture plane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hue mixed with black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identifying  color perceived in ordinary daylight.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 system of color mixing ( used in painting and drawing) based on the juxtaposition of small bits of pure color.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line used to follow the edges of forms and thus describe their outlines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tools or materials used to create an artwork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visual element of length. It can be created by setting a point in motion.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repetition of a visual element or module in a regular and anicipated sequence.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Other word for saturation, intensity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property  of color defined by distinctions within the visual spectrum of color.  Examples: " red", "blue, "yellow"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Design terminology quiz</dc:title>
  <dcterms:created xsi:type="dcterms:W3CDTF">2021-10-11T00:08:49Z</dcterms:created>
  <dcterms:modified xsi:type="dcterms:W3CDTF">2021-10-11T00:08:49Z</dcterms:modified>
</cp:coreProperties>
</file>