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2ND GRADE 914-919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EAGLE    </w:t>
      </w:r>
      <w:r>
        <w:t xml:space="preserve">   BETWEEN    </w:t>
      </w:r>
      <w:r>
        <w:t xml:space="preserve">   PLEASE    </w:t>
      </w:r>
      <w:r>
        <w:t xml:space="preserve">   CHEESE    </w:t>
      </w:r>
      <w:r>
        <w:t xml:space="preserve">   PEACH    </w:t>
      </w:r>
      <w:r>
        <w:t xml:space="preserve">   CLEAR    </w:t>
      </w:r>
      <w:r>
        <w:t xml:space="preserve">   KNEE    </w:t>
      </w:r>
      <w:r>
        <w:t xml:space="preserve">   BELONG    </w:t>
      </w:r>
      <w:r>
        <w:t xml:space="preserve">   TEAM    </w:t>
      </w:r>
      <w:r>
        <w:t xml:space="preserve">   GREEN    </w:t>
      </w:r>
      <w:r>
        <w:t xml:space="preserve">   EAST    </w:t>
      </w:r>
      <w:r>
        <w:t xml:space="preserve">   FEEL    </w:t>
      </w:r>
      <w:r>
        <w:t xml:space="preserve">   WE    </w:t>
      </w:r>
      <w:r>
        <w:t xml:space="preserve">   SLEEP    </w:t>
      </w:r>
      <w:r>
        <w:t xml:space="preserve">   REAL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GRADE 914-919</dc:title>
  <dcterms:created xsi:type="dcterms:W3CDTF">2021-10-11T00:08:02Z</dcterms:created>
  <dcterms:modified xsi:type="dcterms:W3CDTF">2021-10-11T00:08:02Z</dcterms:modified>
</cp:coreProperties>
</file>