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June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sunflower    </w:t>
      </w:r>
      <w:r>
        <w:t xml:space="preserve">   bird    </w:t>
      </w:r>
      <w:r>
        <w:t xml:space="preserve">   leaves    </w:t>
      </w:r>
      <w:r>
        <w:t xml:space="preserve">   tree    </w:t>
      </w:r>
      <w:r>
        <w:t xml:space="preserve">   nuts    </w:t>
      </w:r>
      <w:r>
        <w:t xml:space="preserve">   squirrel    </w:t>
      </w:r>
      <w:r>
        <w:t xml:space="preserve">   deer    </w:t>
      </w:r>
      <w:r>
        <w:t xml:space="preserve">   flies    </w:t>
      </w:r>
      <w:r>
        <w:t xml:space="preserve">   spider    </w:t>
      </w:r>
      <w:r>
        <w:t xml:space="preserve">   bear    </w:t>
      </w:r>
      <w:r>
        <w:t xml:space="preserve">   panda    </w:t>
      </w:r>
      <w:r>
        <w:t xml:space="preserve">   table    </w:t>
      </w:r>
      <w:r>
        <w:t xml:space="preserve">   garage    </w:t>
      </w:r>
      <w:r>
        <w:t xml:space="preserve">   car    </w:t>
      </w:r>
      <w:r>
        <w:t xml:space="preserve">   road    </w:t>
      </w:r>
      <w:r>
        <w:t xml:space="preserve">   under    </w:t>
      </w:r>
      <w:r>
        <w:t xml:space="preserve">   short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June 2016</dc:title>
  <dcterms:created xsi:type="dcterms:W3CDTF">2021-10-11T00:03:09Z</dcterms:created>
  <dcterms:modified xsi:type="dcterms:W3CDTF">2021-10-11T00:03:09Z</dcterms:modified>
</cp:coreProperties>
</file>