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2 Nephi 32:8-9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something accomplished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body and spirit of a person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third member of the Godhead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dedicated to a sacred purpose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health, happiness of a person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at all times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devout request to a deity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satan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2nd member of the Godhead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1st member of the Godhead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lacking strength or vigor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Nephi 32:8-9</dc:title>
  <dcterms:created xsi:type="dcterms:W3CDTF">2021-10-11T00:03:27Z</dcterms:created>
  <dcterms:modified xsi:type="dcterms:W3CDTF">2021-10-11T00:03:27Z</dcterms:modified>
</cp:coreProperties>
</file>