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Year Anniversary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call me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favorite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favorite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went here for NYE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your pet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both worked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favorite song (debatable)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year anniversary vacation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car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 breed that 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kids we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my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piercings 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nephews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favorite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nieces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nieces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Year Anniversary Crossword</dc:title>
  <dcterms:created xsi:type="dcterms:W3CDTF">2021-10-11T00:04:14Z</dcterms:created>
  <dcterms:modified xsi:type="dcterms:W3CDTF">2021-10-11T00:04:14Z</dcterms:modified>
</cp:coreProperties>
</file>