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2nd Grade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Medium"/>
      </w:pPr>
      <w:r>
        <w:t xml:space="preserve">   riata    </w:t>
      </w:r>
      <w:r>
        <w:t xml:space="preserve">   savana    </w:t>
      </w:r>
      <w:r>
        <w:t xml:space="preserve">   lylajean    </w:t>
      </w:r>
      <w:r>
        <w:t xml:space="preserve">   brantley    </w:t>
      </w:r>
      <w:r>
        <w:t xml:space="preserve">   dayton    </w:t>
      </w:r>
      <w:r>
        <w:t xml:space="preserve">   logan    </w:t>
      </w:r>
      <w:r>
        <w:t xml:space="preserve">   drake    </w:t>
      </w:r>
      <w:r>
        <w:t xml:space="preserve">   wyatt    </w:t>
      </w:r>
      <w:r>
        <w:t xml:space="preserve">   annah    </w:t>
      </w:r>
      <w:r>
        <w:t xml:space="preserve">   rylee    </w:t>
      </w:r>
      <w:r>
        <w:t xml:space="preserve">   khloe    </w:t>
      </w:r>
      <w:r>
        <w:t xml:space="preserve">   axl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Grade</dc:title>
  <dcterms:created xsi:type="dcterms:W3CDTF">2021-10-11T00:09:32Z</dcterms:created>
  <dcterms:modified xsi:type="dcterms:W3CDTF">2021-10-11T00:09:32Z</dcterms:modified>
</cp:coreProperties>
</file>