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year history Xmas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year the famine began in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the rebellion began in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taxation without 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Fallon’s dogs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Britain had a lot of which allowed the industrial Revolution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laws that discrimated against Catholics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land was divided prior to the Irish famine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cause of the Great famine in Ireland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invention during the Industrial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during the American war of independence and US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country did the industrial Revolution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1798 rebellion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torture used by the British military in the 1798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spinning  ********* was an important invention in the agricultural revolution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which had a great number of battles in the 1798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Wolfe tone died in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year history Xmas 2021</dc:title>
  <dcterms:created xsi:type="dcterms:W3CDTF">2021-12-28T03:35:16Z</dcterms:created>
  <dcterms:modified xsi:type="dcterms:W3CDTF">2021-12-28T03:35:16Z</dcterms:modified>
</cp:coreProperties>
</file>