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Sensory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sonogram of the heart using ultrasound to create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plastic and reconstructive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body or a region of the body is deprived of adequate oxygen supply at the tissue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studies the anatomy, physiology and diseases of the eyeball and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tears, or shedding more tears than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no blood vessels and is transparent to allow light to pass into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related hearing loss with gradual progression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test that measures the function of the middle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with light, example is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or partial loss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auditory portion of the inner ear, spiral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a single object appears as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surgically placed tiny incision in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disease that affects the auditory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of macromolecules found in cells, consisting of DNA, protein,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loss in sharpness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studies the anatomy and physiology and diseases of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Sensory Medical Terminology</dc:title>
  <dcterms:created xsi:type="dcterms:W3CDTF">2021-10-11T00:10:37Z</dcterms:created>
  <dcterms:modified xsi:type="dcterms:W3CDTF">2021-10-11T00:10:37Z</dcterms:modified>
</cp:coreProperties>
</file>