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control systems and communication in both animals and machines (11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the law into their own hands, often shirking proper procedures to avenge wrongdoing (9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character that uses their extraordinary abilities to help the world become a better place by protecting the public and fighting crime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“It’s an imperfect ___ but it’s the only ___ we got.” - Tony Stark (5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and oldest American comic book companies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superhero who witnessed the murder of his parents as a child (6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warrior of New Genesis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Without Fear (9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supervillain who has the ability to throw any object with deadly accuracy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villainous stock character that uses their superhuman abilities toward nefarious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superhero who rocketed to the earth as an infant from the doomed planet Krypton (8 letters).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 as a frog (5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mutant with the ability to shapeshift into anyone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of a fiery nether dimension, who lives to control the spirits of mortals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intuitive, supernatural power to know or see things about objects, places, or people (12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defender of the underwater kingdom of Atlantis (7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supervillain who has the ability to control and instantaneously generate volts of electricity for criminal purposes (7 letters).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in the cosmology of multiple universes that are used for narrative effect in Marvel comics and films (10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fictional metal alloy appearing in American comic books published by Marvel Comics (10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make bigger or more expansive (8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green big, ugly, and stupid monster (4 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earth’s mightiest heroes formed a covenant to unite in the battle for the protection of all mankind (8 letters).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 Crossword Puzzle</dc:title>
  <dcterms:created xsi:type="dcterms:W3CDTF">2021-10-11T00:11:41Z</dcterms:created>
  <dcterms:modified xsi:type="dcterms:W3CDTF">2021-10-11T00:11:41Z</dcterms:modified>
</cp:coreProperties>
</file>