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ORTHO/SURG SKILLS DAY 2020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Splitting or bursting open of a wound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Physical suffering or discomfort caused by illness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CBC, BMETA, UA/UC, Lipase, Lactate, Troponin, D-Dimer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"Under the Knife"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connection made surgically between adjacent blood vessels, parts of the intestine, or other channels of the body, or the operation in which this is constructed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Morphine, Dilaudid, Norco, Oxycontin, Percocet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mental or emothional strain or tension resulting from adverse or very demanding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Oral 36.8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Invasion of body tissues by an organism, their disease causing agents and the reaction of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failure of the heart to function properly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surgical procedure in which a fiber-optic instrument is inserted trough the abdominal wall to view the organs in te abdomen or to permit a surgical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Tachycardia, Bradycardia, Atrial Fibrillation, Sinus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Obstruction of an artery, typically by a clot of blood or an air bubble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ORTHO/SURG SKILLS DAY 2020</dc:title>
  <dcterms:created xsi:type="dcterms:W3CDTF">2021-10-11T00:12:21Z</dcterms:created>
  <dcterms:modified xsi:type="dcterms:W3CDTF">2021-10-11T00:12:21Z</dcterms:modified>
</cp:coreProperties>
</file>