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3 branches of goverment test easy mode. Draw a line to the answer.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 can declare a war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interpret the laws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am the most important branch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 Judicial branch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carry out ad enforce laws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 Legislative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executive branch is___________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Executive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Legislative Branch can________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Judicial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can draft laws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Judicial branch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can veto bills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 executive branch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im made of courts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Legislative Branch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3rd branch is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vice president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im in charge of making laws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Legislative Branch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branches of goverment test easy mode. Draw a line to the answer.</dc:title>
  <dcterms:created xsi:type="dcterms:W3CDTF">2021-10-11T00:10:32Z</dcterms:created>
  <dcterms:modified xsi:type="dcterms:W3CDTF">2021-10-11T00:10:32Z</dcterms:modified>
</cp:coreProperties>
</file>